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3892" w14:textId="77777777" w:rsidR="00270F5A" w:rsidRPr="00387BE1" w:rsidRDefault="00000000" w:rsidP="00387BE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SCHEMA DI ACCORDO DI PARTENARIATO</w:t>
      </w:r>
    </w:p>
    <w:p w14:paraId="3621FE0D" w14:textId="77777777" w:rsidR="00270F5A" w:rsidRPr="00387BE1" w:rsidRDefault="00000000" w:rsidP="00B36862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i/>
          <w:sz w:val="24"/>
          <w:szCs w:val="24"/>
          <w:lang w:val="it-IT"/>
        </w:rPr>
        <w:t>Avviso pubblico</w:t>
      </w:r>
      <w:r w:rsidRPr="00387BE1">
        <w:rPr>
          <w:rFonts w:ascii="Times New Roman" w:hAnsi="Times New Roman" w:cs="Times New Roman"/>
          <w:i/>
          <w:sz w:val="24"/>
          <w:szCs w:val="24"/>
          <w:lang w:val="it-IT"/>
        </w:rPr>
        <w:br/>
        <w:t>“Iniziative Territoriali e Reti di Collaborazione”</w:t>
      </w:r>
    </w:p>
    <w:p w14:paraId="511BF75D" w14:textId="77777777" w:rsidR="00270F5A" w:rsidRPr="00387BE1" w:rsidRDefault="00000000" w:rsidP="00B36862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ACCORDO DI PARTENARIATO</w:t>
      </w:r>
    </w:p>
    <w:p w14:paraId="38ED7EEE" w14:textId="77777777" w:rsidR="00270F5A" w:rsidRPr="00387BE1" w:rsidRDefault="00000000" w:rsidP="00387BE1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Tra</w:t>
      </w:r>
    </w:p>
    <w:p w14:paraId="0A2B49A1" w14:textId="77777777" w:rsidR="00270F5A" w:rsidRPr="00387BE1" w:rsidRDefault="00000000" w:rsidP="00387BE1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Soggetto Capofila</w:t>
      </w:r>
    </w:p>
    <w:p w14:paraId="39B45ECF" w14:textId="42B828E0" w:rsidR="00270F5A" w:rsidRPr="00387BE1" w:rsidRDefault="00000000" w:rsidP="00387BE1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Denominazione: ______________________________________</w:t>
      </w:r>
      <w:r w:rsidR="00387BE1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14:paraId="57A60350" w14:textId="109CBBD2" w:rsidR="00270F5A" w:rsidRPr="00387BE1" w:rsidRDefault="00000000" w:rsidP="00387BE1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Forma giuridica: ____________________________________________</w:t>
      </w:r>
      <w:r w:rsidR="00387BE1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</w:p>
    <w:p w14:paraId="16DA0548" w14:textId="209F2755" w:rsidR="00270F5A" w:rsidRPr="00387BE1" w:rsidRDefault="00000000" w:rsidP="00387BE1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Sede legale: _______________________________________________</w:t>
      </w:r>
      <w:r w:rsidR="00387BE1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</w:p>
    <w:p w14:paraId="4509603D" w14:textId="4ACD1B29" w:rsidR="00270F5A" w:rsidRPr="00387BE1" w:rsidRDefault="00000000" w:rsidP="00387BE1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Codice fiscale/P. IVA: ______________________________________</w:t>
      </w:r>
      <w:r w:rsidR="00387BE1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</w:p>
    <w:p w14:paraId="13BDF023" w14:textId="4D901806" w:rsidR="00270F5A" w:rsidRPr="00387BE1" w:rsidRDefault="00000000" w:rsidP="00387BE1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Legale rappresentante: _____________________________________</w:t>
      </w:r>
      <w:r w:rsidR="00387BE1"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</w:p>
    <w:p w14:paraId="78B2185F" w14:textId="77777777" w:rsidR="00270F5A" w:rsidRPr="00387BE1" w:rsidRDefault="00000000" w:rsidP="00387BE1">
      <w:pPr>
        <w:spacing w:after="0"/>
        <w:ind w:hanging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e</w:t>
      </w:r>
    </w:p>
    <w:p w14:paraId="635DF46A" w14:textId="77777777" w:rsidR="00270F5A" w:rsidRPr="00387BE1" w:rsidRDefault="00000000" w:rsidP="00387BE1">
      <w:pPr>
        <w:spacing w:after="0"/>
        <w:ind w:hanging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Partner di progetto</w:t>
      </w:r>
    </w:p>
    <w:tbl>
      <w:tblPr>
        <w:tblStyle w:val="Grigliatabella"/>
        <w:tblW w:w="9639" w:type="dxa"/>
        <w:tblInd w:w="-459" w:type="dxa"/>
        <w:tblLook w:val="04A0" w:firstRow="1" w:lastRow="0" w:firstColumn="1" w:lastColumn="0" w:noHBand="0" w:noVBand="1"/>
      </w:tblPr>
      <w:tblGrid>
        <w:gridCol w:w="3119"/>
        <w:gridCol w:w="1660"/>
        <w:gridCol w:w="2160"/>
        <w:gridCol w:w="2700"/>
      </w:tblGrid>
      <w:tr w:rsidR="006B77C5" w:rsidRPr="00387BE1" w14:paraId="56CA8408" w14:textId="77777777" w:rsidTr="006B77C5">
        <w:tc>
          <w:tcPr>
            <w:tcW w:w="3119" w:type="dxa"/>
          </w:tcPr>
          <w:p w14:paraId="7FC088F3" w14:textId="77777777" w:rsidR="006B77C5" w:rsidRPr="00387BE1" w:rsidRDefault="006B77C5" w:rsidP="00B368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Denominazione</w:t>
            </w:r>
          </w:p>
        </w:tc>
        <w:tc>
          <w:tcPr>
            <w:tcW w:w="1660" w:type="dxa"/>
          </w:tcPr>
          <w:p w14:paraId="1852D63B" w14:textId="77777777" w:rsidR="006B77C5" w:rsidRPr="00387BE1" w:rsidRDefault="006B77C5" w:rsidP="00B368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</w:t>
            </w:r>
          </w:p>
        </w:tc>
        <w:tc>
          <w:tcPr>
            <w:tcW w:w="2160" w:type="dxa"/>
          </w:tcPr>
          <w:p w14:paraId="3CF143F7" w14:textId="77777777" w:rsidR="006B77C5" w:rsidRPr="00387BE1" w:rsidRDefault="006B77C5" w:rsidP="00B368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2700" w:type="dxa"/>
          </w:tcPr>
          <w:p w14:paraId="0EC92CDB" w14:textId="77777777" w:rsidR="006B77C5" w:rsidRPr="00387BE1" w:rsidRDefault="006B77C5" w:rsidP="00B368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Legale rappresentante</w:t>
            </w:r>
          </w:p>
        </w:tc>
      </w:tr>
      <w:tr w:rsidR="006B77C5" w:rsidRPr="00387BE1" w14:paraId="4A687256" w14:textId="77777777" w:rsidTr="006B77C5">
        <w:trPr>
          <w:trHeight w:val="497"/>
        </w:trPr>
        <w:tc>
          <w:tcPr>
            <w:tcW w:w="3119" w:type="dxa"/>
          </w:tcPr>
          <w:p w14:paraId="6C475DAF" w14:textId="3C478873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8E1E422" w14:textId="476D043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F9B302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2553894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C5" w:rsidRPr="00387BE1" w14:paraId="6BC4A002" w14:textId="77777777" w:rsidTr="006B77C5">
        <w:trPr>
          <w:trHeight w:val="416"/>
        </w:trPr>
        <w:tc>
          <w:tcPr>
            <w:tcW w:w="3119" w:type="dxa"/>
          </w:tcPr>
          <w:p w14:paraId="770A797A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67E337E7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2E4790E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204C349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C5" w:rsidRPr="00387BE1" w14:paraId="7286FE10" w14:textId="77777777" w:rsidTr="006B77C5">
        <w:trPr>
          <w:trHeight w:val="424"/>
        </w:trPr>
        <w:tc>
          <w:tcPr>
            <w:tcW w:w="3119" w:type="dxa"/>
          </w:tcPr>
          <w:p w14:paraId="68829CC0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5C457A6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637CB6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B3F9E7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C5" w:rsidRPr="00387BE1" w14:paraId="2E2F34FD" w14:textId="77777777" w:rsidTr="006B77C5">
        <w:trPr>
          <w:trHeight w:val="402"/>
        </w:trPr>
        <w:tc>
          <w:tcPr>
            <w:tcW w:w="3119" w:type="dxa"/>
          </w:tcPr>
          <w:p w14:paraId="0CD3FAF0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B4E880E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EC65AC4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A94EC05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C5" w:rsidRPr="00387BE1" w14:paraId="063D1253" w14:textId="77777777" w:rsidTr="006B77C5">
        <w:trPr>
          <w:trHeight w:val="423"/>
        </w:trPr>
        <w:tc>
          <w:tcPr>
            <w:tcW w:w="3119" w:type="dxa"/>
          </w:tcPr>
          <w:p w14:paraId="741BAE53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64FBA24E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48E89CA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B48E31A" w14:textId="77777777" w:rsidR="006B77C5" w:rsidRPr="00387BE1" w:rsidRDefault="006B77C5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76EC6" w14:textId="200FCE7D" w:rsidR="00270F5A" w:rsidRPr="00387BE1" w:rsidRDefault="00000000" w:rsidP="00996D17">
      <w:pPr>
        <w:ind w:left="567" w:hanging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996D17">
        <w:rPr>
          <w:rFonts w:ascii="Times New Roman" w:hAnsi="Times New Roman" w:cs="Times New Roman"/>
          <w:sz w:val="24"/>
          <w:szCs w:val="24"/>
          <w:lang w:val="it-IT"/>
        </w:rPr>
        <w:t>PREMESSO CHE</w:t>
      </w:r>
    </w:p>
    <w:p w14:paraId="7B918BCD" w14:textId="77777777" w:rsidR="00270F5A" w:rsidRPr="00387BE1" w:rsidRDefault="00000000" w:rsidP="00B36862">
      <w:pPr>
        <w:pStyle w:val="Puntoelenco"/>
        <w:ind w:left="0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la Regione Siciliana ha pubblicato l’Avviso pubblico “Iniziative Territoriali e Reti di Collaborazione” finalizzato al sostegno delle politiche giovanili territoriali;</w:t>
      </w:r>
    </w:p>
    <w:p w14:paraId="19AD2A91" w14:textId="77777777" w:rsidR="00270F5A" w:rsidRPr="00387BE1" w:rsidRDefault="00000000" w:rsidP="00B36862">
      <w:pPr>
        <w:pStyle w:val="Puntoelenco"/>
        <w:ind w:left="0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i soggetti sottoscrittori intendono partecipare al suddetto Avviso mediante la presentazione di una proposta progettuale condivisa;</w:t>
      </w:r>
    </w:p>
    <w:p w14:paraId="2346B027" w14:textId="77777777" w:rsidR="00270F5A" w:rsidRPr="00387BE1" w:rsidRDefault="00000000" w:rsidP="00B36862">
      <w:pPr>
        <w:pStyle w:val="Puntoelenco"/>
        <w:ind w:left="0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il progetto prevede la realizzazione di interventi rivolti a giovani di età compresa tra 14 e 35 anni residenti, studenti o lavoratori in Sicilia;</w:t>
      </w:r>
    </w:p>
    <w:p w14:paraId="69E099D6" w14:textId="77777777" w:rsidR="00270F5A" w:rsidRPr="00387BE1" w:rsidRDefault="00000000" w:rsidP="00B36862">
      <w:pPr>
        <w:pStyle w:val="Puntoelenco"/>
        <w:ind w:left="0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le parti condividono finalità, obiettivi e modalità operative della proposta progettuale;</w:t>
      </w:r>
    </w:p>
    <w:p w14:paraId="687AA67E" w14:textId="77777777" w:rsidR="00270F5A" w:rsidRPr="00387BE1" w:rsidRDefault="00000000" w:rsidP="00B36862">
      <w:pPr>
        <w:ind w:hanging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SI CONVIENE E SI STIPULA QUANTO SEGUE</w:t>
      </w:r>
    </w:p>
    <w:p w14:paraId="4452245D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ART. 1 – OGGETTO DELL’ACCORDO</w:t>
      </w:r>
    </w:p>
    <w:p w14:paraId="1E49CF8A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Il presente accordo disciplina i rapporti tra i soggetti partner ai fini della presentazione e della realizzazione del progetto: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Titolo del progetto: __________________________________________________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nell’ambito dell’Avviso pubblico “Iniziative Territoriali e Reti di Collaborazione”.</w:t>
      </w:r>
    </w:p>
    <w:p w14:paraId="10ABAD1D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ART. 2 – SOGGETTO CAPOFILA</w:t>
      </w:r>
    </w:p>
    <w:p w14:paraId="251CEC0E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Le parti individuano quale soggetto capofila: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______________________________________________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che assume il ruolo di: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referente unico nei confronti dell’Amministrazione regionale;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coordinatore del partenariato;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responsabile della gestione amministrativa e finanziaria del progetto;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soggetto incaricato della presentazione della domanda di finanziamento.</w:t>
      </w:r>
    </w:p>
    <w:p w14:paraId="6198A99A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ART. 3 – FINALITÀ DEL PARTENARIATO</w:t>
      </w:r>
    </w:p>
    <w:p w14:paraId="38AF74F4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Il partenariato è costituito al fine di: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promuovere politiche giovanili territoriali integrate;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favorire la partecipazione attiva dei giovani;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rafforzare la collaborazione tra enti pubblici, Terzo Settore e Consulte Giovanili;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realizzare le attività previste dal progetto.</w:t>
      </w:r>
    </w:p>
    <w:p w14:paraId="3E267FB8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ART. 4 – RUOLI E COMPITI DEI PARTNER</w:t>
      </w:r>
    </w:p>
    <w:p w14:paraId="65FE8FD5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Soggetto Capofila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Descrizione attività: _____________________________________________________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Partner n. 1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Denominazione: _________________________________________________________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Attività e compiti: ______________________________________________________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Partner n. 2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Denominazione: _________________________________________________________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Attività e compiti: ______________________________________________________</w:t>
      </w:r>
    </w:p>
    <w:p w14:paraId="4E1BBD76" w14:textId="60843C33" w:rsidR="00B36862" w:rsidRPr="00387BE1" w:rsidRDefault="00B36862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ab/>
        <w:t>Partner n. 3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Denominazione: _________________________________________________________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Attività e compiti: ______________________________________________________</w:t>
      </w:r>
    </w:p>
    <w:p w14:paraId="71E0BDFC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ART. 5 – CONSULTE GIOVANILI</w:t>
      </w:r>
    </w:p>
    <w:p w14:paraId="55E5640E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Le Consulte Giovanili eventualmente coinvolte partecipano: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alla co-progettazione;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all’animazione territoriale;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alla promozione delle attività;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al monitoraggio e valutazione delle azioni progettuali.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Consulte coinvolte: _____________________________________________________</w:t>
      </w:r>
    </w:p>
    <w:p w14:paraId="5C3C627F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ART. 6 – DURATA DELL’ACCORDO</w:t>
      </w:r>
    </w:p>
    <w:p w14:paraId="139B942E" w14:textId="77777777" w:rsidR="00270F5A" w:rsidRPr="00387BE1" w:rsidRDefault="00000000" w:rsidP="00B36862">
      <w:pPr>
        <w:ind w:left="-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Il presente accordo decorre dalla data di sottoscrizione e resta valido fino alla completa conclusione delle attività progettuali, comprese le eventuali fasi di rendicontazione e controllo.</w:t>
      </w:r>
    </w:p>
    <w:p w14:paraId="52906DB8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ART. 7 – IMPEGNI DELLE PARTI</w:t>
      </w:r>
    </w:p>
    <w:p w14:paraId="09CE10DA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I partner si impegnano a: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collaborare attivamente alla realizzazione del progetto;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garantire la corretta esecuzione delle attività di propria competenza;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rispettare le disposizioni dell’Avviso;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fornire al capofila tutta la documentazione necessaria;</w:t>
      </w:r>
      <w:r w:rsidRPr="00387BE1">
        <w:rPr>
          <w:rFonts w:ascii="Times New Roman" w:hAnsi="Times New Roman" w:cs="Times New Roman"/>
          <w:sz w:val="24"/>
          <w:szCs w:val="24"/>
          <w:lang w:val="it-IT"/>
        </w:rPr>
        <w:br/>
        <w:t>- partecipare alle attività di monitoraggio e rendicontazione.</w:t>
      </w:r>
    </w:p>
    <w:p w14:paraId="416928FA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ART. 8 – MODIFICHE DEL PARTENARIATO</w:t>
      </w:r>
    </w:p>
    <w:p w14:paraId="7A55D7FB" w14:textId="77777777" w:rsidR="00270F5A" w:rsidRPr="00387BE1" w:rsidRDefault="00000000" w:rsidP="00B36862">
      <w:pPr>
        <w:ind w:left="-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Eventuali modifiche alla composizione del partenariato dovranno essere preventivamente concordate tra le parti e autorizzate dall’Amministrazione competente, ove previsto.</w:t>
      </w:r>
    </w:p>
    <w:p w14:paraId="4A4BBE3B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ART. 9 – TRATTAMENTO DEI DATI</w:t>
      </w:r>
    </w:p>
    <w:p w14:paraId="56CDB5A0" w14:textId="77777777" w:rsidR="00270F5A" w:rsidRPr="00387BE1" w:rsidRDefault="00000000" w:rsidP="00B36862">
      <w:pPr>
        <w:ind w:left="-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Le parti si impegnano al rispetto della normativa vigente in materia di protezione dei dati personali.</w:t>
      </w:r>
    </w:p>
    <w:p w14:paraId="2CBD8CF3" w14:textId="77777777" w:rsidR="00270F5A" w:rsidRPr="00387BE1" w:rsidRDefault="00000000" w:rsidP="00B36862">
      <w:pPr>
        <w:ind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b/>
          <w:sz w:val="24"/>
          <w:szCs w:val="24"/>
          <w:lang w:val="it-IT"/>
        </w:rPr>
        <w:t>ART. 10 – DISPOSIZIONI FINALI</w:t>
      </w:r>
    </w:p>
    <w:p w14:paraId="7ED5073D" w14:textId="77777777" w:rsidR="00270F5A" w:rsidRPr="00387BE1" w:rsidRDefault="00000000" w:rsidP="00B36862">
      <w:pPr>
        <w:ind w:left="-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7BE1">
        <w:rPr>
          <w:rFonts w:ascii="Times New Roman" w:hAnsi="Times New Roman" w:cs="Times New Roman"/>
          <w:sz w:val="24"/>
          <w:szCs w:val="24"/>
          <w:lang w:val="it-IT"/>
        </w:rPr>
        <w:t>Per quanto non espressamente previsto dal presente accordo si rinvia alla normativa vigente e alle disposizioni dell’Avviso pubblico.</w:t>
      </w:r>
    </w:p>
    <w:p w14:paraId="6B36089B" w14:textId="0E959C6F" w:rsidR="00270F5A" w:rsidRPr="00387BE1" w:rsidRDefault="00B36862" w:rsidP="006B77C5">
      <w:pPr>
        <w:ind w:hanging="567"/>
        <w:rPr>
          <w:rFonts w:ascii="Times New Roman" w:hAnsi="Times New Roman" w:cs="Times New Roman"/>
          <w:sz w:val="24"/>
          <w:szCs w:val="24"/>
        </w:rPr>
      </w:pPr>
      <w:r w:rsidRPr="00387BE1">
        <w:rPr>
          <w:rFonts w:ascii="Times New Roman" w:hAnsi="Times New Roman" w:cs="Times New Roman"/>
          <w:sz w:val="24"/>
          <w:szCs w:val="24"/>
        </w:rPr>
        <w:t>Data 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70F5A" w:rsidRPr="00387BE1" w14:paraId="3EACE681" w14:textId="77777777">
        <w:tc>
          <w:tcPr>
            <w:tcW w:w="4320" w:type="dxa"/>
          </w:tcPr>
          <w:p w14:paraId="08FACF18" w14:textId="77777777" w:rsidR="00387BE1" w:rsidRDefault="00B36862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BE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87B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BD39EA5" w14:textId="51CB3C7A" w:rsidR="00B36862" w:rsidRPr="00387BE1" w:rsidRDefault="00387BE1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36862" w:rsidRPr="00387BE1">
              <w:rPr>
                <w:rFonts w:ascii="Times New Roman" w:hAnsi="Times New Roman" w:cs="Times New Roman"/>
                <w:sz w:val="24"/>
                <w:szCs w:val="24"/>
              </w:rPr>
              <w:t>Soggetto Capofila</w:t>
            </w:r>
          </w:p>
          <w:p w14:paraId="12F51E78" w14:textId="06CBDAD0" w:rsidR="00270F5A" w:rsidRPr="00387BE1" w:rsidRDefault="00000000" w:rsidP="00B3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BE1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387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6862" w:rsidRPr="00387BE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87BE1">
              <w:rPr>
                <w:rFonts w:ascii="Times New Roman" w:hAnsi="Times New Roman" w:cs="Times New Roman"/>
                <w:sz w:val="24"/>
                <w:szCs w:val="24"/>
              </w:rPr>
              <w:t>(Firma)</w:t>
            </w:r>
            <w:r w:rsidR="00B36862" w:rsidRPr="00387B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0" w:type="dxa"/>
          </w:tcPr>
          <w:p w14:paraId="2A55CC66" w14:textId="77777777" w:rsidR="00387BE1" w:rsidRDefault="00B36862" w:rsidP="00387BE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87B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Partners</w:t>
            </w:r>
          </w:p>
          <w:p w14:paraId="30876F96" w14:textId="77777777" w:rsidR="00387BE1" w:rsidRDefault="00387BE1" w:rsidP="00387BE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6BBB1DF" w14:textId="77777777" w:rsidR="00387BE1" w:rsidRDefault="00387BE1" w:rsidP="00387BE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54FB0A7" w14:textId="77777777" w:rsidR="00387BE1" w:rsidRDefault="00387BE1" w:rsidP="00387BE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2235C44" w14:textId="77777777" w:rsidR="00387BE1" w:rsidRDefault="00387BE1" w:rsidP="00387BE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E435ADC" w14:textId="77777777" w:rsidR="00387BE1" w:rsidRPr="00387BE1" w:rsidRDefault="00387BE1" w:rsidP="00387BE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09E9452" w14:textId="39550B0C" w:rsidR="00270F5A" w:rsidRPr="00387BE1" w:rsidRDefault="00000000" w:rsidP="006B77C5">
            <w:pPr>
              <w:ind w:hanging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87B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_____________</w:t>
            </w:r>
            <w:r w:rsidR="00B36862" w:rsidRPr="00387B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_____________________</w:t>
            </w:r>
            <w:r w:rsidRPr="00387B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br/>
            </w:r>
            <w:r w:rsidR="00387B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</w:t>
            </w:r>
            <w:r w:rsidRPr="00387B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(Den</w:t>
            </w:r>
            <w:r w:rsidR="00B36862" w:rsidRPr="00387B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omin</w:t>
            </w:r>
            <w:r w:rsidRPr="00387B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azione e Firma)</w:t>
            </w:r>
          </w:p>
        </w:tc>
      </w:tr>
    </w:tbl>
    <w:p w14:paraId="0A13BF1B" w14:textId="77777777" w:rsidR="005D3E3D" w:rsidRPr="006B77C5" w:rsidRDefault="005D3E3D" w:rsidP="00B36862">
      <w:pPr>
        <w:rPr>
          <w:lang w:val="it-IT"/>
        </w:rPr>
      </w:pPr>
    </w:p>
    <w:sectPr w:rsidR="005D3E3D" w:rsidRPr="006B77C5" w:rsidSect="009B7E59">
      <w:headerReference w:type="default" r:id="rId8"/>
      <w:pgSz w:w="12240" w:h="15840"/>
      <w:pgMar w:top="1134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F5C3" w14:textId="77777777" w:rsidR="00245848" w:rsidRDefault="00245848" w:rsidP="00B36862">
      <w:pPr>
        <w:spacing w:after="0" w:line="240" w:lineRule="auto"/>
      </w:pPr>
      <w:r>
        <w:separator/>
      </w:r>
    </w:p>
  </w:endnote>
  <w:endnote w:type="continuationSeparator" w:id="0">
    <w:p w14:paraId="0E23B300" w14:textId="77777777" w:rsidR="00245848" w:rsidRDefault="00245848" w:rsidP="00B3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C0CC" w14:textId="77777777" w:rsidR="00245848" w:rsidRDefault="00245848" w:rsidP="00B36862">
      <w:pPr>
        <w:spacing w:after="0" w:line="240" w:lineRule="auto"/>
      </w:pPr>
      <w:r>
        <w:separator/>
      </w:r>
    </w:p>
  </w:footnote>
  <w:footnote w:type="continuationSeparator" w:id="0">
    <w:p w14:paraId="6B6B288B" w14:textId="77777777" w:rsidR="00245848" w:rsidRDefault="00245848" w:rsidP="00B3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AADF" w14:textId="54D021FF" w:rsidR="009B7E59" w:rsidRDefault="009B7E59">
    <w:pPr>
      <w:pStyle w:val="Intestazione"/>
      <w:rPr>
        <w:lang w:val="it-IT"/>
      </w:rPr>
    </w:pPr>
    <w:r w:rsidRPr="009B7E59">
      <w:rPr>
        <w:lang w:val="it-IT"/>
      </w:rPr>
      <w:t xml:space="preserve">ALLEGATO 1 al Modello 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0222319">
    <w:abstractNumId w:val="8"/>
  </w:num>
  <w:num w:numId="2" w16cid:durableId="654844900">
    <w:abstractNumId w:val="6"/>
  </w:num>
  <w:num w:numId="3" w16cid:durableId="1645743718">
    <w:abstractNumId w:val="5"/>
  </w:num>
  <w:num w:numId="4" w16cid:durableId="534274285">
    <w:abstractNumId w:val="4"/>
  </w:num>
  <w:num w:numId="5" w16cid:durableId="598106826">
    <w:abstractNumId w:val="7"/>
  </w:num>
  <w:num w:numId="6" w16cid:durableId="763384212">
    <w:abstractNumId w:val="3"/>
  </w:num>
  <w:num w:numId="7" w16cid:durableId="1764765926">
    <w:abstractNumId w:val="2"/>
  </w:num>
  <w:num w:numId="8" w16cid:durableId="35737044">
    <w:abstractNumId w:val="1"/>
  </w:num>
  <w:num w:numId="9" w16cid:durableId="8801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50F"/>
    <w:rsid w:val="00245848"/>
    <w:rsid w:val="00270F5A"/>
    <w:rsid w:val="0029639D"/>
    <w:rsid w:val="00297CF4"/>
    <w:rsid w:val="00326F90"/>
    <w:rsid w:val="00387BE1"/>
    <w:rsid w:val="005D3E3D"/>
    <w:rsid w:val="005E696E"/>
    <w:rsid w:val="006B77C5"/>
    <w:rsid w:val="00791080"/>
    <w:rsid w:val="00885244"/>
    <w:rsid w:val="00983BB6"/>
    <w:rsid w:val="00996D17"/>
    <w:rsid w:val="009B7E59"/>
    <w:rsid w:val="00AA1D8D"/>
    <w:rsid w:val="00B3686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8B575"/>
  <w14:defaultImageDpi w14:val="300"/>
  <w15:docId w15:val="{B5BD89AE-D315-419A-A727-7B2C71E2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Servizio.08 Servizio.08</cp:lastModifiedBy>
  <cp:revision>6</cp:revision>
  <dcterms:created xsi:type="dcterms:W3CDTF">2026-05-11T15:16:00Z</dcterms:created>
  <dcterms:modified xsi:type="dcterms:W3CDTF">2026-05-27T15:05:00Z</dcterms:modified>
  <cp:category/>
</cp:coreProperties>
</file>